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Systems Third Edition = 操作系统 (英文版·第3版)</w:t>
      </w:r>
    </w:p>
    <w:p>
      <w:r>
        <w:rPr>
          <w:rFonts w:ascii="宋体" w:hAnsi="宋体" w:eastAsia="宋体"/>
          <w:sz w:val="24"/>
        </w:rPr>
        <w:t>Gary J. Nutt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Systems Third Edition = 操作系统 (英文版·第3版)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J. Nutt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本书出售、求购地址：https://www.jiaokey.com/book/detail/40865509.html</w:t>
      </w:r>
    </w:p>
    <w:p>
      <w:r>
        <w:t>更多相关图书推荐：https://www.jiaokey.com</w:t>
      </w:r>
    </w:p>
    <w:p>
      <w:r>
        <w:t>Gary J. Nutt 其他作品：https://www.jiaokey.com/tag/Gary J. Nutt.html</w:t>
      </w:r>
    </w:p>
    <w:p>
      <w:r>
        <w:t>China Machine Press 出版图书：https://www.jiaokey.com/tag/China Machine Press.html</w:t>
      </w:r>
    </w:p>
    <w:p>
      <w:r>
        <w:t>关键词搜索：https://www.jiaokey.com/tag/Operating Systems Third Edition = 操作系统 (英文版·第3版).html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