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Java 4E = 学习 Java (第四版/下册) (影印版)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Java 4E = 学习 Java (第四版/下册)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本书出售、求购地址：https://www.jiaokey.com/book/detail/40865475.html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关键词搜索：https://www.jiaokey.com/tag/Learning Java 4E = 学习 Java (第四版/下册)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