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Directory reference = 活动目录参考手册 第2卷 (影印版)</w:t>
      </w:r>
    </w:p>
    <w:p>
      <w:r>
        <w:rPr>
          <w:rFonts w:ascii="宋体" w:hAnsi="宋体" w:eastAsia="宋体"/>
          <w:sz w:val="24"/>
        </w:rPr>
        <w:t>David Iseminger ; Microsoft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Directory reference = 活动目录参考手册 第2卷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Iseminger ; Microsoft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本书出售、求购地址：https://www.jiaokey.com/book/detail/40865429.html</w:t>
      </w:r>
    </w:p>
    <w:p>
      <w:r>
        <w:t>更多相关图书推荐：https://www.jiaokey.com</w:t>
      </w:r>
    </w:p>
    <w:p>
      <w:r>
        <w:t>David Iseminger ; Microsoft Corporation 其他作品：https://www.jiaokey.com/tag/David Iseminger ; Microsoft Corporation.html</w:t>
      </w:r>
    </w:p>
    <w:p>
      <w:r>
        <w:t>北京大学出版社 出版图书：https://www.jiaokey.com/tag/北京大学出版社.html</w:t>
      </w:r>
    </w:p>
    <w:p>
      <w:r>
        <w:t>关键词搜索：https://www.jiaokey.com/tag/Active Directory reference = 活动目录参考手册 第2卷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