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fondamentaux de la programmation iOS: développez vos applications iPhone et iPad avec Objective-C</w:t>
      </w:r>
    </w:p>
    <w:p>
      <w:r>
        <w:rPr>
          <w:rFonts w:ascii="宋体" w:hAnsi="宋体" w:eastAsia="宋体"/>
          <w:sz w:val="24"/>
        </w:rPr>
        <w:t>Lemine Beyrouk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fondamentaux de la programmation iOS: développez vos applications iPhone et iPad avec Objective-C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Lemine Beyrouk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本书出售、求购地址：https://www.jiaokey.com/book/detail/40865427.html</w:t>
      </w:r>
    </w:p>
    <w:p>
      <w:r>
        <w:t>更多相关图书推荐：https://www.jiaokey.com</w:t>
      </w:r>
    </w:p>
    <w:p>
      <w:r>
        <w:t>Lemine Beyrouk 其他作品：https://www.jiaokey.com/tag/Lemine Beyrouk.html</w:t>
      </w:r>
    </w:p>
    <w:p>
      <w:r>
        <w:t>Editions ENI 出版图书：https://www.jiaokey.com/tag/Editions ENI.html</w:t>
      </w:r>
    </w:p>
    <w:p>
      <w:r>
        <w:t>关键词搜索：https://www.jiaokey.com/tag/Les fondamentaux de la programmation iOS: développez vos applications iPhone et iPad avec Objective-C.html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