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NORTH AMERICA ACTS AND SELECTED STATUTES</w:t>
      </w:r>
    </w:p>
    <w:p>
      <w:r>
        <w:rPr>
          <w:rFonts w:ascii="宋体" w:hAnsi="宋体" w:eastAsia="宋体"/>
          <w:sz w:val="24"/>
        </w:rPr>
        <w:t>F.R.S.CC.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NORTH AMERICA ACTS AND SELECTED STATUTES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F.R.S.CC.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LIBRARY COPY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本书出售、求购地址：https://www.jiaokey.com/book/detail/40865366.html</w:t>
      </w:r>
    </w:p>
    <w:p>
      <w:r>
        <w:t>更多相关图书推荐：https://www.jiaokey.com</w:t>
      </w:r>
    </w:p>
    <w:p>
      <w:r>
        <w:t>F.R.S.CC. 其他作品：https://www.jiaokey.com/tag/F.R.S.CC..html</w:t>
      </w:r>
    </w:p>
    <w:p>
      <w:r>
        <w:t>LIBRARY COPY 出版图书：https://www.jiaokey.com/tag/LIBRARY COPY.html</w:t>
      </w:r>
    </w:p>
    <w:p>
      <w:r>
        <w:t>关键词搜索：https://www.jiaokey.com/tag/BRITISH NORTH AMERICA ACTS AND SELECTED STATUTES.html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