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LANOMARK LEEGISLATION PRIMARY MATERIALS VOLUME 4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LANOMARK LEEGISLATION PRIMARY MATERIALS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本书出售、求购地址：https://www.jiaokey.com/book/detail/40865316.html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关键词搜索：https://www.jiaokey.com/tag/AMERICAN LANOMARK LEEGISLATION PRIMARY MATERIALS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