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LANOMARK LEEGISLATION PRIMARY MATERIALS VOLUME 3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LANOMARK LEEGISLATION PRIMARY MATERIALS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本书出售、求购地址：https://www.jiaokey.com/book/detail/40865314.html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关键词搜索：https://www.jiaokey.com/tag/AMERICAN LANOMARK LEEGISLATION PRIMARY MATERIALS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