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PUNISHMENT AND CULTURE:A RIGHT TO PUNISH?</w:t>
      </w:r>
    </w:p>
    <w:p>
      <w:r>
        <w:rPr>
          <w:rFonts w:ascii="宋体" w:hAnsi="宋体" w:eastAsia="宋体"/>
          <w:sz w:val="24"/>
        </w:rPr>
        <w:t>MARIA JOSE FALCONY TELLA  FERNANDO FALCON Y TELLA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PUNISHMENT AND CULTURE:A RIGHT TO PUNISH?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MARIA JOSE FALCONY TELLA  FERNANDO FALCON Y TELLA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MARTINUS NIJHOFF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本书出售、求购地址：https://www.jiaokey.com/book/detail/40865235.html</w:t>
      </w:r>
    </w:p>
    <w:p>
      <w:r>
        <w:t>更多相关图书推荐：https://www.jiaokey.com</w:t>
      </w:r>
    </w:p>
    <w:p>
      <w:r>
        <w:t>MARIA JOSE FALCONY TELLA  FERNANDO FALCON Y TELLA 其他作品：https://www.jiaokey.com/tag/MARIA JOSE FALCONY TELLA  FERNANDO FALCON Y TELLA.html</w:t>
      </w:r>
    </w:p>
    <w:p>
      <w:r>
        <w:t>MARTINUS NIJHOFF 出版图书：https://www.jiaokey.com/tag/MARTINUS NIJHOFF.html</w:t>
      </w:r>
    </w:p>
    <w:p>
      <w:r>
        <w:t>关键词搜索：https://www.jiaokey.com/tag/PUNISHMENT AND CULTURE:A RIGHT TO PUNISH?.html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