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PROPERTY LAW CASES AND MATERIALS ON WILLS</w:t>
      </w:r>
    </w:p>
    <w:p>
      <w:r>
        <w:rPr>
          <w:rFonts w:ascii="宋体" w:hAnsi="宋体" w:eastAsia="宋体"/>
          <w:sz w:val="24"/>
        </w:rPr>
        <w:t>LAWRENCE W.WAGGONER  RICHARD V.WELLMAN  GREGORY S.ALEXANDER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PROPERTY LAW CASES AND MATERIALS ON 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W.WAGGONER  RICHARD V.WELLMAN  GREGORY S.ALEXANDER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本书出售、求购地址：https://www.jiaokey.com/book/detail/40865222.html</w:t>
      </w:r>
    </w:p>
    <w:p>
      <w:r>
        <w:t>更多相关图书推荐：https://www.jiaokey.com</w:t>
      </w:r>
    </w:p>
    <w:p>
      <w:r>
        <w:t>LAWRENCE W.WAGGONER  RICHARD V.WELLMAN  GREGORY S.ALEXANDER 其他作品：https://www.jiaokey.com/tag/LAWRENCE W.WAGGONER  RICHARD V.WELLMAN  GREGORY S.ALEXANDER.html</w:t>
      </w:r>
    </w:p>
    <w:p>
      <w:r>
        <w:t>THE FOUNDATION PRESS 出版图书：https://www.jiaokey.com/tag/THE FOUNDATION PRESS.html</w:t>
      </w:r>
    </w:p>
    <w:p>
      <w:r>
        <w:t>关键词搜索：https://www.jiaokey.com/tag/FAMILY PROPERTY LAW CASES AND MATERIALS ON 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