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PROTECTION OF FOREIGIGN INVESTMENT A STUDY IN INTERNATIONAL LAW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PROTECTION OF FOREIGIGN INVESTMENT A STUDY IN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A.W.SIJTHOFF LEIDEN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本书出售、求购地址：https://www.jiaokey.com/book/detail/40865209.html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A.W.SIJTHOFF LEIDEN 出版图书：https://www.jiaokey.com/tag/A.W.SIJTHOFF LEIDEN.html</w:t>
      </w:r>
    </w:p>
    <w:p>
      <w:r>
        <w:t>关键词搜索：https://www.jiaokey.com/tag/PROTECTION OF FOREIGIGN INVESTMENT A STUDY IN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