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The Environment From Theory To Practice From Theory To Practice      Third Edition</w:t>
      </w:r>
    </w:p>
    <w:p>
      <w:r>
        <w:rPr>
          <w:rFonts w:ascii="宋体" w:hAnsi="宋体" w:eastAsia="宋体"/>
          <w:sz w:val="24"/>
        </w:rPr>
        <w:t>David Benson And Clare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The Environment From Theory To Practice From Theory To Practice    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Benson And Clare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本书出售、求购地址：https://www.jiaokey.com/book/detail/40865206.html</w:t>
      </w:r>
    </w:p>
    <w:p>
      <w:r>
        <w:t>更多相关图书推荐：https://www.jiaokey.com</w:t>
      </w:r>
    </w:p>
    <w:p>
      <w:r>
        <w:t>David Benson And Clare Saunders 其他作品：https://www.jiaokey.com/tag/David Benson And Clare Saunders.html</w:t>
      </w:r>
    </w:p>
    <w:p>
      <w:r>
        <w:t>Routledge 出版图书：https://www.jiaokey.com/tag/Routledge.html</w:t>
      </w:r>
    </w:p>
    <w:p>
      <w:r>
        <w:t>关键词搜索：https://www.jiaokey.com/tag/Politics And The Environment From Theory To Practice From Theory To Practice    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