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Environmental Politics From Margins To Mainstream</w:t>
      </w:r>
    </w:p>
    <w:p>
      <w:r>
        <w:rPr>
          <w:rFonts w:ascii="宋体" w:hAnsi="宋体" w:eastAsia="宋体"/>
          <w:sz w:val="24"/>
        </w:rPr>
        <w:t>Andrew 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Environmental Politics From Margins To Mainstream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本书出售、求购地址：https://www.jiaokey.com/book/detail/40865202.html</w:t>
      </w:r>
    </w:p>
    <w:p>
      <w:r>
        <w:t>更多相关图书推荐：https://www.jiaokey.com</w:t>
      </w:r>
    </w:p>
    <w:p>
      <w:r>
        <w:t>Andrew Dobson 其他作品：https://www.jiaokey.com/tag/Andrew Dobson.html</w:t>
      </w:r>
    </w:p>
    <w:p>
      <w:r>
        <w:t>Routledge 出版图书：https://www.jiaokey.com/tag/Routledge.html</w:t>
      </w:r>
    </w:p>
    <w:p>
      <w:r>
        <w:t>关键词搜索：https://www.jiaokey.com/tag/Contemporary Environmental Politics From Margins To Mainstream.html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