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Heritage Or Heresy Preservation and Destruction of Religious Art And Architecture in Europe</w:t>
      </w:r>
    </w:p>
    <w:p>
      <w:r>
        <w:rPr>
          <w:rFonts w:ascii="宋体" w:hAnsi="宋体" w:eastAsia="宋体"/>
          <w:sz w:val="24"/>
        </w:rPr>
        <w:t>Brenda Deen Schildgen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Heritage Or Heresy Preservation and Destruction of Religious Art And Architecture in 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Brenda Deen Schildgen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本书出售、求购地址：https://www.jiaokey.com/book/detail/40865187.html</w:t>
      </w:r>
    </w:p>
    <w:p>
      <w:r>
        <w:t>更多相关图书推荐：https://www.jiaokey.com</w:t>
      </w:r>
    </w:p>
    <w:p>
      <w:r>
        <w:t>Brenda Deen Schildgen 其他作品：https://www.jiaokey.com/tag/Brenda Deen Schildgen.html</w:t>
      </w:r>
    </w:p>
    <w:p>
      <w:r>
        <w:t>Palgrave Macmillan 出版图书：https://www.jiaokey.com/tag/Palgrave Macmillan.html</w:t>
      </w:r>
    </w:p>
    <w:p>
      <w:r>
        <w:t>关键词搜索：https://www.jiaokey.com/tag/Heritage Or Heresy Preservation and Destruction of Religious Art And Architecture in 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