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with R cookbook = R语言机器学习参考手册 (影印版)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with R cookbook = R语言机器学习参考手册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本书出售、求购地址：https://www.jiaokey.com/book/detail/40865184.html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关键词搜索：https://www.jiaokey.com/tag/Machine learning with R cookbook = R语言机器学习参考手册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