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games and software engineering</w:t>
      </w:r>
    </w:p>
    <w:p>
      <w:r>
        <w:rPr>
          <w:rFonts w:ascii="宋体" w:hAnsi="宋体" w:eastAsia="宋体"/>
          <w:sz w:val="24"/>
        </w:rPr>
        <w:t>Kendra M. L. Cooper ; Walt Scacchi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games and software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Kendra M. L. Cooper ; Walt Scacchi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本书出售、求购地址：https://www.jiaokey.com/book/detail/40865139.html</w:t>
      </w:r>
    </w:p>
    <w:p>
      <w:r>
        <w:t>更多相关图书推荐：https://www.jiaokey.com</w:t>
      </w:r>
    </w:p>
    <w:p>
      <w:r>
        <w:t>Kendra M. L. Cooper ; Walt Scacchi 其他作品：https://www.jiaokey.com/tag/Kendra M. L. Cooper ; Walt Scacchi.html</w:t>
      </w:r>
    </w:p>
    <w:p>
      <w:r>
        <w:t>CRC Press 出版图书：https://www.jiaokey.com/tag/CRC Press.html</w:t>
      </w:r>
    </w:p>
    <w:p>
      <w:r>
        <w:t>关键词搜索：https://www.jiaokey.com/tag/Computer games and software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