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operating systems: concepts and practice = 分布式操作系统: 概念与实践 (英文版)</w:t>
      </w:r>
    </w:p>
    <w:p>
      <w:r>
        <w:rPr>
          <w:rFonts w:ascii="宋体" w:hAnsi="宋体" w:eastAsia="宋体"/>
          <w:sz w:val="24"/>
        </w:rPr>
        <w:t>Doreen L. Galli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operating systems: concepts and practice = 分布式操作系统: 概念与实践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Doreen L. Galli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本书出售、求购地址：https://www.jiaokey.com/book/detail/40865135.html</w:t>
      </w:r>
    </w:p>
    <w:p>
      <w:r>
        <w:t>更多相关图书推荐：https://www.jiaokey.com</w:t>
      </w:r>
    </w:p>
    <w:p>
      <w:r>
        <w:t>Doreen L. Galli 其他作品：https://www.jiaokey.com/tag/Doreen L. Galli.html</w:t>
      </w:r>
    </w:p>
    <w:p>
      <w:r>
        <w:t>人民邮电出版社 出版图书：https://www.jiaokey.com/tag/人民邮电出版社.html</w:t>
      </w:r>
    </w:p>
    <w:p>
      <w:r>
        <w:t>关键词搜索：https://www.jiaokey.com/tag/Distributed operating systems: concepts and practice = 分布式操作系统: 概念与实践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