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Project 2007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Project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关键词搜索：https://www.jiaokey.com/tag/Microsoft Office Project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