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MCSE: windows server 2003 network infrastructure planning and maintenance study guide Second Edition (exam 70-293)</w:t>
      </w:r>
    </w:p>
    <w:p>
      <w:r>
        <w:rPr>
          <w:rFonts w:ascii="宋体" w:hAnsi="宋体" w:eastAsia="宋体"/>
          <w:sz w:val="24"/>
        </w:rPr>
        <w:t>Mark Foust ; James Chellis ; Matt Sheltz ; Suzan Sage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MCSE: windows server 2003 network infrastructure planning and maintenance study guide Second Edition (exam 70-293)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Foust ; James Chellis ; Matt Sheltz ; Suzan Sage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本书出售、求购地址：https://www.jiaokey.com/book/detail/40865103.html</w:t>
      </w:r>
    </w:p>
    <w:p>
      <w:r>
        <w:t>更多相关图书推荐：https://www.jiaokey.com</w:t>
      </w:r>
    </w:p>
    <w:p>
      <w:r>
        <w:t>Mark Foust ; James Chellis ; Matt Sheltz ; Suzan Sage London 其他作品：https://www.jiaokey.com/tag/Mark Foust ; James Chellis ; Matt Sheltz ; Suzan Sage London.html</w:t>
      </w:r>
    </w:p>
    <w:p>
      <w:r>
        <w:t>Wiley Publishing 出版图书：https://www.jiaokey.com/tag/Wiley Publishing.html</w:t>
      </w:r>
    </w:p>
    <w:p>
      <w:r>
        <w:t>关键词搜索：https://www.jiaokey.com/tag/MCSE: windows server 2003 network infrastructure planning and maintenance study guide Second Edition (exam 70-293).html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