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MCSA/MCSE: windows server 2003 network security administration study guide (exam 70-299)</w:t>
      </w:r>
    </w:p>
    <w:p>
      <w:r>
        <w:rPr>
          <w:rFonts w:ascii="宋体" w:hAnsi="宋体" w:eastAsia="宋体"/>
          <w:sz w:val="24"/>
        </w:rPr>
        <w:t>Russ Kaufmann ; Bill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MCSA/MCSE: windows server 2003 network security administration study guide (exam 70-299)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Kaufmann ; Bill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本书出售、求购地址：https://www.jiaokey.com/book/detail/40865102.html</w:t>
      </w:r>
    </w:p>
    <w:p>
      <w:r>
        <w:t>更多相关图书推荐：https://www.jiaokey.com</w:t>
      </w:r>
    </w:p>
    <w:p>
      <w:r>
        <w:t>Russ Kaufmann ; Bill English 其他作品：https://www.jiaokey.com/tag/Russ Kaufmann ; Bill English.html</w:t>
      </w:r>
    </w:p>
    <w:p>
      <w:r>
        <w:t>SYBEX Inc 出版图书：https://www.jiaokey.com/tag/SYBEX Inc.html</w:t>
      </w:r>
    </w:p>
    <w:p>
      <w:r>
        <w:t>关键词搜索：https://www.jiaokey.com/tag/MCSA/MCSE: windows server 2003 network security administration study guide (exam 70-299).html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