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systems: concurrent and distributed software design = 操作系统——并发与分布式软件设计 (英文版)</w:t>
      </w:r>
    </w:p>
    <w:p>
      <w:r>
        <w:rPr>
          <w:rFonts w:ascii="宋体" w:hAnsi="宋体" w:eastAsia="宋体"/>
          <w:sz w:val="24"/>
        </w:rPr>
        <w:t>Jean Bacon ; Tim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systems: concurrent and distributed software design = 操作系统——并发与分布式软件设计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Bacon ; Tim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本书出售、求购地址：https://www.jiaokey.com/book/detail/40865093.html</w:t>
      </w:r>
    </w:p>
    <w:p>
      <w:r>
        <w:t>更多相关图书推荐：https://www.jiaokey.com</w:t>
      </w:r>
    </w:p>
    <w:p>
      <w:r>
        <w:t>Jean Bacon ; Tim Harris 其他作品：https://www.jiaokey.com/tag/Jean Bacon ; Tim Harris.html</w:t>
      </w:r>
    </w:p>
    <w:p>
      <w:r>
        <w:t>关键词搜索：https://www.jiaokey.com/tag/Operating systems: concurrent and distributed software design = 操作系统——并发与分布式软件设计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