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digital and computer design with VHDL = 数字逻辑与计算机设计 —— VHDL语言描述</w:t>
      </w:r>
    </w:p>
    <w:p>
      <w:r>
        <w:rPr>
          <w:rFonts w:ascii="宋体" w:hAnsi="宋体" w:eastAsia="宋体"/>
          <w:sz w:val="24"/>
        </w:rPr>
        <w:t>Richard S. Sandige ; Michael L. Sandige ; 罗嵘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digital and computer design with VHDL = 数字逻辑与计算机设计 —— VHDL语言描述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 Sandige ; Michael L. Sandige ; 罗嵘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本书出售、求购地址：https://www.jiaokey.com/book/detail/40865077.html</w:t>
      </w:r>
    </w:p>
    <w:p>
      <w:r>
        <w:t>更多相关图书推荐：https://www.jiaokey.com</w:t>
      </w:r>
    </w:p>
    <w:p>
      <w:r>
        <w:t>Richard S. Sandige ; Michael L. Sandige ; 罗嵘 其他作品：https://www.jiaokey.com/tag/Richard S. Sandige ; Michael L. Sandige ; 罗嵘.html</w:t>
      </w:r>
    </w:p>
    <w:p>
      <w:r>
        <w:t>清华大学出版社 出版图书：https://www.jiaokey.com/tag/清华大学出版社.html</w:t>
      </w:r>
    </w:p>
    <w:p>
      <w:r>
        <w:t>关键词搜索：https://www.jiaokey.com/tag/Fundamentals of digital and computer design with VHDL = 数字逻辑与计算机设计 —— VHDL语言描述.html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