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End-to-end game development: creating independent serious games and simulations from start to finish</w:t>
      </w:r>
    </w:p>
    <w:p>
      <w:r>
        <w:rPr>
          <w:rFonts w:ascii="宋体" w:hAnsi="宋体" w:eastAsia="宋体"/>
          <w:sz w:val="24"/>
        </w:rPr>
        <w:t>Nick Iuppa ; Terry Borst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End-to-end game development: creating independent serious games and simulations from start to finish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Iuppa ; Terry Borst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Elsevier/Focal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本书出售、求购地址：https://www.jiaokey.com/book/detail/40865025.html</w:t>
      </w:r>
    </w:p>
    <w:p>
      <w:r>
        <w:t>更多相关图书推荐：https://www.jiaokey.com</w:t>
      </w:r>
    </w:p>
    <w:p>
      <w:r>
        <w:t>Nick Iuppa ; Terry Borst 其他作品：https://www.jiaokey.com/tag/Nick Iuppa ; Terry Borst.html</w:t>
      </w:r>
    </w:p>
    <w:p>
      <w:r>
        <w:t>Elsevier/Focal Press 出版图书：https://www.jiaokey.com/tag/Elsevier/Focal Press.html</w:t>
      </w:r>
    </w:p>
    <w:p>
      <w:r>
        <w:t>关键词搜索：https://www.jiaokey.com/tag/End-to-end game development: creating independent serious games and simulations from start to finish.html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