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models in geography Part IV of Models in Geography</w:t>
      </w:r>
    </w:p>
    <w:p>
      <w:r>
        <w:rPr>
          <w:rFonts w:ascii="宋体" w:hAnsi="宋体" w:eastAsia="宋体"/>
          <w:sz w:val="24"/>
        </w:rPr>
        <w:t>Richard J. Chorley ; Peter Haggett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models in geography Part IV of Models in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 Chorley ; Peter Haggett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本书出售、求购地址：https://www.jiaokey.com/book/detail/40864989.html</w:t>
      </w:r>
    </w:p>
    <w:p>
      <w:r>
        <w:t>更多相关图书推荐：https://www.jiaokey.com</w:t>
      </w:r>
    </w:p>
    <w:p>
      <w:r>
        <w:t>Richard J. Chorley ; Peter Haggett 其他作品：https://www.jiaokey.com/tag/Richard J. Chorley ; Peter Haggett.html</w:t>
      </w:r>
    </w:p>
    <w:p>
      <w:r>
        <w:t>Routledge 出版图书：https://www.jiaokey.com/tag/Routledge.html</w:t>
      </w:r>
    </w:p>
    <w:p>
      <w:r>
        <w:t>关键词搜索：https://www.jiaokey.com/tag/Integrated models in geography Part IV of Models in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