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approaches to researching landscape and health open space: people space 2</w:t>
      </w:r>
    </w:p>
    <w:p>
      <w:r>
        <w:rPr>
          <w:rFonts w:ascii="宋体" w:hAnsi="宋体" w:eastAsia="宋体"/>
          <w:sz w:val="24"/>
        </w:rPr>
        <w:t>Catharine Ward Thompson ; Peter Aspinall ; Simon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approaches to researching landscape and health open space: people space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Catharine Ward Thompson ; Peter Aspinall ; Simon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本书出售、求购地址：https://www.jiaokey.com/book/detail/40864988.html</w:t>
      </w:r>
    </w:p>
    <w:p>
      <w:r>
        <w:t>更多相关图书推荐：https://www.jiaokey.com</w:t>
      </w:r>
    </w:p>
    <w:p>
      <w:r>
        <w:t>Catharine Ward Thompson ; Peter Aspinall ; Simon Bell 其他作品：https://www.jiaokey.com/tag/Catharine Ward Thompson ; Peter Aspinall ; Simon Bell.html</w:t>
      </w:r>
    </w:p>
    <w:p>
      <w:r>
        <w:t>Routledge 出版图书：https://www.jiaokey.com/tag/Routledge.html</w:t>
      </w:r>
    </w:p>
    <w:p>
      <w:r>
        <w:t>关键词搜索：https://www.jiaokey.com/tag/Innovative approaches to researching landscape and health open space: people space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