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Clouds: classification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Clouds: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本书出售、求购地址：https://www.jiaokey.com/book/detail/40864971.html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关键词搜索：https://www.jiaokey.com/tag/Clouds: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