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Salinity and tides in alluvial estuaries</w:t>
      </w:r>
    </w:p>
    <w:p>
      <w:r>
        <w:rPr>
          <w:rFonts w:ascii="宋体" w:hAnsi="宋体" w:eastAsia="宋体"/>
          <w:sz w:val="24"/>
        </w:rPr>
        <w:t>Hubert H. G. Savenije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Salinity and tides in alluvial estuaries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H. G. Savenije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本书出售、求购地址：https://www.jiaokey.com/book/detail/40864935.html</w:t>
      </w:r>
    </w:p>
    <w:p>
      <w:r>
        <w:t>更多相关图书推荐：https://www.jiaokey.com</w:t>
      </w:r>
    </w:p>
    <w:p>
      <w:r>
        <w:t>Hubert H. G. Savenije 其他作品：https://www.jiaokey.com/tag/Hubert H. G. Savenije.html</w:t>
      </w:r>
    </w:p>
    <w:p>
      <w:r>
        <w:t>Elsevier 出版图书：https://www.jiaokey.com/tag/Elsevier.html</w:t>
      </w:r>
    </w:p>
    <w:p>
      <w:r>
        <w:t>关键词搜索：https://www.jiaokey.com/tag/Salinity and tides in alluvial estuaries.html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