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HADBOOK OF FAMILY LAW AND POLICY</w:t>
      </w:r>
    </w:p>
    <w:p>
      <w:r>
        <w:rPr>
          <w:rFonts w:ascii="宋体" w:hAnsi="宋体" w:eastAsia="宋体"/>
          <w:sz w:val="24"/>
        </w:rPr>
        <w:t>JOHN EEKELAAE AND ROB GERGE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HADBOOK OF FAMILY 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EEKELAAE AND ROB GERGE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本书出售、求购地址：https://www.jiaokey.com/book/detail/40864875.html</w:t>
      </w:r>
    </w:p>
    <w:p>
      <w:r>
        <w:t>更多相关图书推荐：https://www.jiaokey.com</w:t>
      </w:r>
    </w:p>
    <w:p>
      <w:r>
        <w:t>JOHN EEKELAAE AND ROB GERGE 其他作品：https://www.jiaokey.com/tag/JOHN EEKELAAE AND ROB GERGE.html</w:t>
      </w:r>
    </w:p>
    <w:p>
      <w:r>
        <w:t>ROUTLEDGE 出版图书：https://www.jiaokey.com/tag/ROUTLEDGE.html</w:t>
      </w:r>
    </w:p>
    <w:p>
      <w:r>
        <w:t>关键词搜索：https://www.jiaokey.com/tag/ROUTLEDGE HADBOOK OF FAMILY 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