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BRAZILIAN LAW</w:t>
      </w:r>
    </w:p>
    <w:p>
      <w:r>
        <w:rPr>
          <w:rFonts w:ascii="宋体" w:hAnsi="宋体" w:eastAsia="宋体"/>
          <w:sz w:val="24"/>
        </w:rPr>
        <w:t>FABIANO DEFFENTI  WELBER BARRAL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BRAZILIAN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FABIANO DEFFENTI  WELBER BARRAL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本书出售、求购地址：https://www.jiaokey.com/book/detail/40864781.html</w:t>
      </w:r>
    </w:p>
    <w:p>
      <w:r>
        <w:t>更多相关图书推荐：https://www.jiaokey.com</w:t>
      </w:r>
    </w:p>
    <w:p>
      <w:r>
        <w:t>FABIANO DEFFENTI  WELBER BARRAL 其他作品：https://www.jiaokey.com/tag/FABIANO DEFFENTI  WELBER BARRAL.html</w:t>
      </w:r>
    </w:p>
    <w:p>
      <w:r>
        <w:t>WOLTERS KLUWER 出版图书：https://www.jiaokey.com/tag/WOLTERS KLUWER.html</w:t>
      </w:r>
    </w:p>
    <w:p>
      <w:r>
        <w:t>关键词搜索：https://www.jiaokey.com/tag/INTRODUCTION TO BRAZILIAN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