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SOURCE-BOOK ON FRENCH LAW SYSTEM·METHODS·OUTLINES OF CONTRACT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SOURCE-BOOK ON FRENCH LAW SYSTEM·METHODS·OUTLINES OF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本书出售、求购地址：https://www.jiaokey.com/book/detail/40864758.html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关键词搜索：https://www.jiaokey.com/tag/A SOURCE-BOOK ON FRENCH LAW SYSTEM·METHODS·OUTLINES OF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