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REMARKABLE TRIALS OF ALL COUNTRISE</w:t>
      </w:r>
    </w:p>
    <w:p>
      <w:r>
        <w:rPr>
          <w:rFonts w:ascii="宋体" w:hAnsi="宋体" w:eastAsia="宋体"/>
          <w:sz w:val="24"/>
        </w:rPr>
        <w:t>THOMAS DUNPHY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REMARKABLE TRIALS OF ALL COUNTRISE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DUNPHY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ROTHMAN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本书出售、求购地址：https://www.jiaokey.com/book/detail/40864729.html</w:t>
      </w:r>
    </w:p>
    <w:p>
      <w:r>
        <w:t>更多相关图书推荐：https://www.jiaokey.com</w:t>
      </w:r>
    </w:p>
    <w:p>
      <w:r>
        <w:t>THOMAS DUNPHY 其他作品：https://www.jiaokey.com/tag/THOMAS DUNPHY.html</w:t>
      </w:r>
    </w:p>
    <w:p>
      <w:r>
        <w:t>ROTHMAN 出版图书：https://www.jiaokey.com/tag/ROTHMAN.html</w:t>
      </w:r>
    </w:p>
    <w:p>
      <w:r>
        <w:t>关键词搜索：https://www.jiaokey.com/tag/REMARKABLE TRIALS OF ALL COUNTRISE.html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