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MIGHT MAKE RIGHTS? BUILDING THE RULE OF LAW AFTER MILITARY INTERVENTIONS</w:t>
      </w:r>
    </w:p>
    <w:p>
      <w:r>
        <w:rPr>
          <w:rFonts w:ascii="宋体" w:hAnsi="宋体" w:eastAsia="宋体"/>
          <w:sz w:val="24"/>
        </w:rPr>
        <w:t>JANE STROMSETH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MIGHT MAKE RIGHTS? BUILDING THE RULE OF LAW AFTER MILITARY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STROMSETH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本书出售、求购地址：https://www.jiaokey.com/book/detail/40864726.html</w:t>
      </w:r>
    </w:p>
    <w:p>
      <w:r>
        <w:t>更多相关图书推荐：https://www.jiaokey.com</w:t>
      </w:r>
    </w:p>
    <w:p>
      <w:r>
        <w:t>JANE STROMSETH 其他作品：https://www.jiaokey.com/tag/JANE STROMSETH.html</w:t>
      </w:r>
    </w:p>
    <w:p>
      <w:r>
        <w:t>关键词搜索：https://www.jiaokey.com/tag/CAN MIGHT MAKE RIGHTS? BUILDING THE RULE OF LAW AFTER MILITARY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