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ALONE WITH THE DEVIL FAMOUS CASES OF A COURTROOM PSYCHIATRIST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ALONE WITH THE DEVIL FAMOUS CASES OF A COURTROOM PSYCHIATRIST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本书出售、求购地址：https://www.jiaokey.com/book/detail/40864717.html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关键词搜索：https://www.jiaokey.com/tag/ALONE WITH THE DEVIL FAMOUS CASES OF A COURTROOM PSYCHIATRIST.html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