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Testing in Human Performance: 139 Tests for Sport</w:t>
      </w:r>
    </w:p>
    <w:p>
      <w:r>
        <w:rPr>
          <w:rFonts w:ascii="宋体" w:hAnsi="宋体" w:eastAsia="宋体"/>
          <w:sz w:val="24"/>
        </w:rPr>
        <w:t>Michael P. Reiman ; Robert C. Manske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Testing in Human Performance: 139 Tests for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 Reiman ; Robert C. Manske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本书出售、求购地址：https://www.jiaokey.com/book/detail/40864604.html</w:t>
      </w:r>
    </w:p>
    <w:p>
      <w:r>
        <w:t>更多相关图书推荐：https://www.jiaokey.com</w:t>
      </w:r>
    </w:p>
    <w:p>
      <w:r>
        <w:t>Michael P. Reiman ; Robert C. Manske 其他作品：https://www.jiaokey.com/tag/Michael P. Reiman ; Robert C. Manske.html</w:t>
      </w:r>
    </w:p>
    <w:p>
      <w:r>
        <w:t>Human Kinetics 出版图书：https://www.jiaokey.com/tag/Human Kinetics.html</w:t>
      </w:r>
    </w:p>
    <w:p>
      <w:r>
        <w:t>关键词搜索：https://www.jiaokey.com/tag/Functional Testing in Human Performance: 139 Tests for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