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Tectonics of the South China block: interpreting the rock record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Tectonics of the South China block: interpreting the rock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本书出售、求购地址：https://www.jiaokey.com/book/detail/40864596.html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关键词搜索：https://www.jiaokey.com/tag/Tectonics of the South China block: interpreting the rock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