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Ductile shear zones: from micro- to macro-scales</w:t>
      </w:r>
    </w:p>
    <w:p>
      <w:r>
        <w:rPr>
          <w:rFonts w:ascii="宋体" w:hAnsi="宋体" w:eastAsia="宋体"/>
          <w:sz w:val="24"/>
        </w:rPr>
        <w:t>Soumyajit Mukherjee ; Kieran F. Mulchrone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Ductile shear zones: from micro- to macro-scales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Soumyajit Mukherjee ; Kieran F. Mulchrone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本书出售、求购地址：https://www.jiaokey.com/book/detail/40864557.html</w:t>
      </w:r>
    </w:p>
    <w:p>
      <w:r>
        <w:t>更多相关图书推荐：https://www.jiaokey.com</w:t>
      </w:r>
    </w:p>
    <w:p>
      <w:r>
        <w:t>Soumyajit Mukherjee ; Kieran F. Mulchrone 其他作品：https://www.jiaokey.com/tag/Soumyajit Mukherjee ; Kieran F. Mulchrone.html</w:t>
      </w:r>
    </w:p>
    <w:p>
      <w:r>
        <w:t>Wiley Blackwell 出版图书：https://www.jiaokey.com/tag/Wiley Blackwell.html</w:t>
      </w:r>
    </w:p>
    <w:p>
      <w:r>
        <w:t>关键词搜索：https://www.jiaokey.com/tag/Ductile shear zones: from micro- to macro-scales.html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