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introductory global CO2 model (with companion media pack)</w:t>
      </w:r>
    </w:p>
    <w:p>
      <w:r>
        <w:rPr>
          <w:rFonts w:ascii="宋体" w:hAnsi="宋体" w:eastAsia="宋体"/>
          <w:sz w:val="24"/>
        </w:rPr>
        <w:t>Anthony J McHugh ; Graham W Griffiths ; W E Schiesser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introductory global CO2 model (with companion media pack)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J McHugh ; Graham W Griffiths ; W E Schiesser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本书出售、求购地址：https://www.jiaokey.com/book/detail/40864542.html</w:t>
      </w:r>
    </w:p>
    <w:p>
      <w:r>
        <w:t>更多相关图书推荐：https://www.jiaokey.com</w:t>
      </w:r>
    </w:p>
    <w:p>
      <w:r>
        <w:t>Anthony J McHugh ; Graham W Griffiths ; W E Schiesser 其他作品：https://www.jiaokey.com/tag/Anthony J McHugh ; Graham W Griffiths ; W E Schiesser.html</w:t>
      </w:r>
    </w:p>
    <w:p>
      <w:r>
        <w:t>World Scientific 出版图书：https://www.jiaokey.com/tag/World Scientific.html</w:t>
      </w:r>
    </w:p>
    <w:p>
      <w:r>
        <w:t>关键词搜索：https://www.jiaokey.com/tag/An introductory global CO2 model (with companion media pack).html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