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engineering 2002 solving coastal conundrums Volume 2: proceedings of the 28th International Conference</w:t>
      </w:r>
    </w:p>
    <w:p>
      <w:r>
        <w:rPr>
          <w:rFonts w:ascii="宋体" w:hAnsi="宋体" w:eastAsia="宋体"/>
          <w:sz w:val="24"/>
        </w:rPr>
        <w:t>Jane McKee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engineering 2002 solving coastal conundrums Volume 2: proceedings of the 28th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McKee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本书出售、求购地址：https://www.jiaokey.com/book/detail/40864444.html</w:t>
      </w:r>
    </w:p>
    <w:p>
      <w:r>
        <w:t>更多相关图书推荐：https://www.jiaokey.com</w:t>
      </w:r>
    </w:p>
    <w:p>
      <w:r>
        <w:t>Jane McKee Smith 其他作品：https://www.jiaokey.com/tag/Jane McKee Smith.html</w:t>
      </w:r>
    </w:p>
    <w:p>
      <w:r>
        <w:t>World Scientific 出版图书：https://www.jiaokey.com/tag/World Scientific.html</w:t>
      </w:r>
    </w:p>
    <w:p>
      <w:r>
        <w:t>关键词搜索：https://www.jiaokey.com/tag/Coastal engineering 2002 solving coastal conundrums Volume 2: proceedings of the 28th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