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national and regional ocean policies</w:t>
      </w:r>
    </w:p>
    <w:p>
      <w:r>
        <w:rPr>
          <w:rFonts w:ascii="宋体" w:hAnsi="宋体" w:eastAsia="宋体"/>
          <w:sz w:val="24"/>
        </w:rPr>
        <w:t>Biliana Cicin-Sain ; David L. VanderZwaag ; Miriam C. Balgos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national and regional ocean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Biliana Cicin-Sain ; David L. VanderZwaag ; Miriam C. Balgos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本书出售、求购地址：https://www.jiaokey.com/book/detail/40864361.html</w:t>
      </w:r>
    </w:p>
    <w:p>
      <w:r>
        <w:t>更多相关图书推荐：https://www.jiaokey.com</w:t>
      </w:r>
    </w:p>
    <w:p>
      <w:r>
        <w:t>Biliana Cicin-Sain ; David L. VanderZwaag ; Miriam C. Balgos 其他作品：https://www.jiaokey.com/tag/Biliana Cicin-Sain ; David L. VanderZwaag ; Miriam C. Balgos.html</w:t>
      </w:r>
    </w:p>
    <w:p>
      <w:r>
        <w:t>Routledge 出版图书：https://www.jiaokey.com/tag/Routledge.html</w:t>
      </w:r>
    </w:p>
    <w:p>
      <w:r>
        <w:t>关键词搜索：https://www.jiaokey.com/tag/Routledge handbook of national and regional ocean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