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Desalination engineering: operation and maintenance = 海水淡化工程: 运行及维护 影印版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Desalination engineering: operation and maintenance = 海水淡化工程: 运行及维护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本书出售、求购地址：https://www.jiaokey.com/book/detail/40864320.html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关键词搜索：https://www.jiaokey.com/tag/Desalination engineering: operation and maintenance = 海水淡化工程: 运行及维护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