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fluid phase equilibria: phenomenology and computation volume 2</w:t>
      </w:r>
    </w:p>
    <w:p>
      <w:r>
        <w:rPr>
          <w:rFonts w:ascii="宋体" w:hAnsi="宋体" w:eastAsia="宋体"/>
          <w:sz w:val="24"/>
        </w:rPr>
        <w:t>Ulrich K. Deiters ; Thomas Kraska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fluid phase equilibria: phenomenology and computation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K. Deiters ; Thomas Kraska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本书出售、求购地址：https://www.jiaokey.com/book/detail/40864303.html</w:t>
      </w:r>
    </w:p>
    <w:p>
      <w:r>
        <w:t>更多相关图书推荐：https://www.jiaokey.com</w:t>
      </w:r>
    </w:p>
    <w:p>
      <w:r>
        <w:t>Ulrich K. Deiters ; Thomas Kraska 其他作品：https://www.jiaokey.com/tag/Ulrich K. Deiters ; Thomas Kraska.html</w:t>
      </w:r>
    </w:p>
    <w:p>
      <w:r>
        <w:t>Elsevier 出版图书：https://www.jiaokey.com/tag/Elsevier.html</w:t>
      </w:r>
    </w:p>
    <w:p>
      <w:r>
        <w:t>关键词搜索：https://www.jiaokey.com/tag/High-pressure fluid phase equilibria: phenomenology and computation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