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Asymmetric catalysis on industrial scale: challenges</w:t>
      </w:r>
    </w:p>
    <w:p>
      <w:r>
        <w:rPr>
          <w:rFonts w:ascii="宋体" w:hAnsi="宋体" w:eastAsia="宋体"/>
          <w:sz w:val="24"/>
        </w:rPr>
        <w:t>Hans-Ulrich Blaser ; Hans-Jürgen Federsel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Asymmetric catalysis on industrial scale: challenges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Hans-Ulrich Blaser ; Hans-Jürgen Federsel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本书出售、求购地址：https://www.jiaokey.com/book/detail/40864287.html</w:t>
      </w:r>
    </w:p>
    <w:p>
      <w:r>
        <w:t>更多相关图书推荐：https://www.jiaokey.com</w:t>
      </w:r>
    </w:p>
    <w:p>
      <w:r>
        <w:t>Hans-Ulrich Blaser ; Hans-Jürgen Federsel 其他作品：https://www.jiaokey.com/tag/Hans-Ulrich Blaser ; Hans-Jürgen Federsel.html</w:t>
      </w:r>
    </w:p>
    <w:p>
      <w:r>
        <w:t>Wiley-VCH 出版图书：https://www.jiaokey.com/tag/Wiley-VCH.html</w:t>
      </w:r>
    </w:p>
    <w:p>
      <w:r>
        <w:t>关键词搜索：https://www.jiaokey.com/tag/Asymmetric catalysis on industrial scale: challenges.html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