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Electrochemical Sciences and Engineering: Volume 14 Electrocatalysis</w:t>
      </w:r>
    </w:p>
    <w:p>
      <w:r>
        <w:rPr>
          <w:rFonts w:ascii="宋体" w:hAnsi="宋体" w:eastAsia="宋体"/>
          <w:sz w:val="24"/>
        </w:rPr>
        <w:t>Richard C. Alkire ; Dieter M. Kolb ; Ludwig A. Kibler ; Jacek Lipkowski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Electrochemical Sciences and Engineering: Volume 14 Electrocatalysis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 Alkire ; Dieter M. Kolb ; Ludwig A. Kibler ; Jacek Lipkowski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本书出售、求购地址：https://www.jiaokey.com/book/detail/40864229.html</w:t>
      </w:r>
    </w:p>
    <w:p>
      <w:r>
        <w:t>更多相关图书推荐：https://www.jiaokey.com</w:t>
      </w:r>
    </w:p>
    <w:p>
      <w:r>
        <w:t>Richard C. Alkire ; Dieter M. Kolb ; Ludwig A. Kibler ; Jacek Lipkowski 其他作品：https://www.jiaokey.com/tag/Richard C. Alkire ; Dieter M. Kolb ; Ludwig A. Kibler ; Jacek Lipkowski.html</w:t>
      </w:r>
    </w:p>
    <w:p>
      <w:r>
        <w:t>Wiley-VCH 出版图书：https://www.jiaokey.com/tag/Wiley-VCH.html</w:t>
      </w:r>
    </w:p>
    <w:p>
      <w:r>
        <w:t>关键词搜索：https://www.jiaokey.com/tag/Advances in Electrochemical Sciences and Engineering: Volume 14 Electrocatalysis.html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