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polyesters: chemistry and technology of polyesters and copolyesters</w:t>
      </w:r>
    </w:p>
    <w:p>
      <w:r>
        <w:rPr>
          <w:rFonts w:ascii="宋体" w:hAnsi="宋体" w:eastAsia="宋体"/>
          <w:sz w:val="24"/>
        </w:rPr>
        <w:t>John Scheirs ; Timothy E.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polyesters: chemistry and technology of polyesters and copolyesters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Scheirs ; Timothy E.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本书出售、求购地址：https://www.jiaokey.com/book/detail/40864221.html</w:t>
      </w:r>
    </w:p>
    <w:p>
      <w:r>
        <w:t>更多相关图书推荐：https://www.jiaokey.com</w:t>
      </w:r>
    </w:p>
    <w:p>
      <w:r>
        <w:t>John Scheirs ; Timothy E. Long 其他作品：https://www.jiaokey.com/tag/John Scheirs ; Timothy E. Long.html</w:t>
      </w:r>
    </w:p>
    <w:p>
      <w:r>
        <w:t>Wiley 出版图书：https://www.jiaokey.com/tag/Wiley.html</w:t>
      </w:r>
    </w:p>
    <w:p>
      <w:r>
        <w:t>关键词搜索：https://www.jiaokey.com/tag/Modern polyesters: chemistry and technology of polyesters and copolyesters.html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