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PRISONERS A FORGOTTEN POPULATION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PRISONERS A FORGOTTEN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本书出售、求购地址：https://www.jiaokey.com/book/detail/40864093.html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关键词搜索：https://www.jiaokey.com/tag/WOMEN PRISONERS A FORGOTTEN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