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WORKS IN OFFENDER COMPLIANCE INTERNATIONAL PERSPECTIVES AND EVIDENCE-BASED PRACTICE</w:t>
      </w:r>
    </w:p>
    <w:p>
      <w:r>
        <w:rPr>
          <w:rFonts w:ascii="宋体" w:hAnsi="宋体" w:eastAsia="宋体"/>
          <w:sz w:val="24"/>
        </w:rPr>
        <w:t>PAMELA UGWUDIKE AND PETER RAYNOR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WORKS IN OFFENDER COMPLIANCE INTERNATIONAL PERSPECTIVES AND EVIDENCE-BASED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PAMELA UGWUDIKE AND PETER RAYNOR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本书出售、求购地址：https://www.jiaokey.com/book/detail/40864061.html</w:t>
      </w:r>
    </w:p>
    <w:p>
      <w:r>
        <w:t>更多相关图书推荐：https://www.jiaokey.com</w:t>
      </w:r>
    </w:p>
    <w:p>
      <w:r>
        <w:t>PAMELA UGWUDIKE AND PETER RAYNOR 其他作品：https://www.jiaokey.com/tag/PAMELA UGWUDIKE AND PETER RAYNOR.html</w:t>
      </w:r>
    </w:p>
    <w:p>
      <w:r>
        <w:t>PALGRAVE MACMILLAN 出版图书：https://www.jiaokey.com/tag/PALGRAVE MACMILLAN.html</w:t>
      </w:r>
    </w:p>
    <w:p>
      <w:r>
        <w:t>关键词搜索：https://www.jiaokey.com/tag/WHAT WORKS IN OFFENDER COMPLIANCE INTERNATIONAL PERSPECTIVES AND EVIDENCE-BASED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