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DELINQUENCY CAREERS IN TWO BIRTH COHORTS</w:t>
      </w:r>
    </w:p>
    <w:p>
      <w:r>
        <w:rPr>
          <w:rFonts w:ascii="宋体" w:hAnsi="宋体" w:eastAsia="宋体"/>
          <w:sz w:val="24"/>
        </w:rPr>
        <w:t>PAUL E.TRACY  MARVIN E.WOLFGANG AND ROBERT M.FIGLIO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DELINQUENCY CAREERS IN TWO BIRTH COHORTS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E.TRACY  MARVIN E.WOLFGANG AND ROBERT M.FIGLIO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本书出售、求购地址：https://www.jiaokey.com/book/detail/40864007.html</w:t>
      </w:r>
    </w:p>
    <w:p>
      <w:r>
        <w:t>更多相关图书推荐：https://www.jiaokey.com</w:t>
      </w:r>
    </w:p>
    <w:p>
      <w:r>
        <w:t>PAUL E.TRACY  MARVIN E.WOLFGANG AND ROBERT M.FIGLIO 其他作品：https://www.jiaokey.com/tag/PAUL E.TRACY  MARVIN E.WOLFGANG AND ROBERT M.FIGLIO.html</w:t>
      </w:r>
    </w:p>
    <w:p>
      <w:r>
        <w:t>PLENUM PRESS 出版图书：https://www.jiaokey.com/tag/PLENUM PRESS.html</w:t>
      </w:r>
    </w:p>
    <w:p>
      <w:r>
        <w:t>关键词搜索：https://www.jiaokey.com/tag/DELINQUENCY CAREERS IN TWO BIRTH COHORTS.html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