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Renaissance Computer Knowledge Technology In The First Age Of Print</w:t>
      </w:r>
    </w:p>
    <w:p>
      <w:r>
        <w:rPr>
          <w:rFonts w:ascii="宋体" w:hAnsi="宋体" w:eastAsia="宋体"/>
          <w:sz w:val="24"/>
        </w:rPr>
        <w:t>Jonathan Sawday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Renaissance Computer Knowledge Technology In The First Age Of Print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Sawday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本书出售、求购地址：https://www.jiaokey.com/book/detail/40863979.html</w:t>
      </w:r>
    </w:p>
    <w:p>
      <w:r>
        <w:t>更多相关图书推荐：https://www.jiaokey.com</w:t>
      </w:r>
    </w:p>
    <w:p>
      <w:r>
        <w:t>Jonathan Sawday 其他作品：https://www.jiaokey.com/tag/Jonathan Sawday.html</w:t>
      </w:r>
    </w:p>
    <w:p>
      <w:r>
        <w:t>Routledge 出版图书：https://www.jiaokey.com/tag/Routledge.html</w:t>
      </w:r>
    </w:p>
    <w:p>
      <w:r>
        <w:t>关键词搜索：https://www.jiaokey.com/tag/The Renaissance Computer Knowledge Technology In The First Age Of Print.html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