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Directory The Ultimate Guide To Facebook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Directory The Ultimate Guide To Facebook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本书出售、求购地址：https://www.jiaokey.com/book/detail/40863976.html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关键词搜索：https://www.jiaokey.com/tag/Social Media Directory The Ultimate Guide To Facebook.html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