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Cyberspaces Of Their Own Female Fandoms Online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Cyberspaces Of Their Own Female Fandoms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本书出售、求购地址：https://www.jiaokey.com/book/detail/40863970.html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关键词搜索：https://www.jiaokey.com/tag/Cyberspaces Of Their Own Female Fandoms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