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Search Engines And Web Navigation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Search Engines And Web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本书出售、求购地址：https://www.jiaokey.com/book/detail/40863901.html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关键词搜索：https://www.jiaokey.com/tag/An Introduction To Search Engines And Web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